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kirkko</w:t>
      </w:r>
    </w:p>
    <w:p>
      <w:r>
        <w:t>9.8.2025 lauantai</w:t>
      </w:r>
    </w:p>
    <w:p>
      <w:pPr>
        <w:pStyle w:val="Heading1"/>
      </w:pPr>
      <w:r>
        <w:t>9.8.2025-10.8.2025</w:t>
      </w:r>
    </w:p>
    <w:p>
      <w:pPr>
        <w:pStyle w:val="Heading2"/>
      </w:pPr>
      <w:r>
        <w:t>11:00-16:30 Toivo Kuula -laulukilpailu Alavudella 9.-10.8.2025</w:t>
      </w:r>
    </w:p>
    <w:p>
      <w:r>
        <w:t>Säveltäjä Toivo Kuulan nimeä kantava kansainvälinen laulukilpailu.</w:t>
      </w:r>
    </w:p>
    <w:p>
      <w:r>
        <w:t>Liput: välierä 35 €, loppukilpailu 45 €, kahden päivän lippu 65 €. Liput ovat ostettavissa ennakkoon ja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