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 Draama sali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18:00-19:00 Pohjalainen Nainen -runokonsertti</w:t>
      </w:r>
    </w:p>
    <w:p>
      <w:r>
        <w:t>Pohjalainen nainen -runokonsertti on monitaiteellinen ja tunteikas elämys - runoutta, musiikkia ja valokuvataidetta.</w:t>
      </w:r>
    </w:p>
    <w:p>
      <w:r>
        <w:t>Maksullinen. 20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