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Kauhava</w:t>
      </w:r>
    </w:p>
    <w:p>
      <w:r>
        <w:t>9.6.2025 maanantai</w:t>
      </w:r>
    </w:p>
    <w:p>
      <w:pPr>
        <w:pStyle w:val="Heading1"/>
      </w:pPr>
      <w:r>
        <w:t>9.6.2025-15.6.2025</w:t>
      </w:r>
    </w:p>
    <w:p>
      <w:pPr>
        <w:pStyle w:val="Heading2"/>
      </w:pPr>
      <w:r>
        <w:t>10:00-18:00 Kauhavan Kädentaitoviikko</w:t>
      </w:r>
    </w:p>
    <w:p>
      <w:r>
        <w:t>Viikko täynnä kursseja, työpajoja, työnäytöksiä ja kulttuuriohjelmaa!</w:t>
      </w:r>
    </w:p>
    <w:p>
      <w:r>
        <w:t>Paljon ilmaisia tapahtumia, osa maksullisia. (kts. ohjelma kotisivuilta).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