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Nelimarkka-Museo, Etelä-Pohjanmaan aluetaidemuseo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11:00-17:00 PERHEPERJANTAI</w:t>
      </w:r>
    </w:p>
    <w:p>
      <w:r>
        <w:t>Päiväkoti- ja ala-asteikäisille on tarjolla tehtäviä, joiden kanssa on kiva tutustua Eero Nelimarkan ja Heikki Mäki-Tuurin näyttelyihin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