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Jalasjärven kirjasto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10:00-15:00 Käsityölauantai ja vieraana MOLLA MILLS la 29.3. klo 10-15 Jalasjärven kirjasto</w:t>
      </w:r>
    </w:p>
    <w:p>
      <w:r>
        <w:t>Käsityölauantai ja vieraana MOLLA MILLS la 29.3. klo 10-15 Jalasjärven kirjasto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