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ammattikorkeakoulu/ Frami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15:00-17:00 Teknologia NYT! Digitaalinen murros ja nousevat teknologiat -asiantuntijaluento</w:t>
      </w:r>
    </w:p>
    <w:p>
      <w:r>
        <w:t>Tervetuloa kuulemaan ajankohtaista asiaa digitaalisesta murroksesta ja nousevista teknologioista!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