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 Cafe Perätupa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19:00-21:00 Järkiä Jättämättä Stand Up Show: Moisio, Mujunen &amp; Saarenketo</w:t>
      </w:r>
    </w:p>
    <w:p>
      <w:r>
        <w:t xml:space="preserve">Bar Cafe Perätuvassa kolmen koomikon stand up show. </w:t>
      </w:r>
    </w:p>
    <w:p>
      <w:r>
        <w:t>10€/kpl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