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P-51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20:00-22:00 Järkiä Jättämättä Stand Up Show: Moisio, Mujunen &amp; Saarenketo</w:t>
      </w:r>
    </w:p>
    <w:p>
      <w:r>
        <w:t xml:space="preserve">Pub P-51ssä kolmen koomikon stand up show. </w:t>
      </w:r>
    </w:p>
    <w:p>
      <w:r>
        <w:t>12€/kpl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