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Karvalan nuorisoseura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>12:00-14:00 Laskiaisrieha Karvalan Nuorisoseuralla</w:t>
      </w:r>
    </w:p>
    <w:p>
      <w:r>
        <w:t xml:space="preserve">Laskiaisrieha Karvalan Nuorisoseuralla </w:t>
      </w:r>
    </w:p>
    <w:p>
      <w:r>
        <w:t xml:space="preserve">Aikuiset 10 e, lapset 5e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