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Sokos Hotel Lakeus Seinäjoki</w:t>
      </w:r>
    </w:p>
    <w:p>
      <w:r>
        <w:t>16.3.2025 sunnuntai</w:t>
      </w:r>
    </w:p>
    <w:p>
      <w:pPr>
        <w:pStyle w:val="Heading1"/>
      </w:pPr>
      <w:r>
        <w:t>16.3.2025 sunnuntai</w:t>
      </w:r>
    </w:p>
    <w:p>
      <w:pPr>
        <w:pStyle w:val="Heading2"/>
      </w:pPr>
      <w:r>
        <w:t>11:30-14:00 Sunnuntaibrunssi Lakeus Matadorissa</w:t>
      </w:r>
    </w:p>
    <w:p>
      <w:r>
        <w:t>Brunssipöytämme notkuu herkkuja, jotka tekevät sunnuntaistasi täydellisen!</w:t>
      </w:r>
    </w:p>
    <w:p>
      <w:r>
        <w:t>S-Etukortilla 29,50 € (norm. 34,50 €)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