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11:00-15:00 Perhepalloiluvuoro</w:t>
      </w:r>
    </w:p>
    <w:p>
      <w:r>
        <w:t>Aikuisten ja lasten perhepalloiluvuoro urheilutalolla.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