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 xml:space="preserve">17:00-17:45 Miksi Suomi jää muista Pohjoismaista kilpaurheilussa ja terveysliikunnassa? </w:t>
      </w:r>
    </w:p>
    <w:p>
      <w:r>
        <w:t>Luento Seinäjoen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