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Jalas-areena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09:20-17:30 Makasiini - cup, salibandynpuulaaki PART 3, Jalas-areena</w:t>
      </w:r>
    </w:p>
    <w:p>
      <w:r>
        <w:t>Salibandyn puulaakiturnaus Jalas-areenalla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