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Frami B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14:00-15:30 Huoltovarmuudesta kasvua valmistavalle teollisuudelle</w:t>
      </w:r>
    </w:p>
    <w:p>
      <w:r>
        <w:t>Huoltovarmuuden ja puolustusteollisuuden monet mahdollisuudet.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