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Wilson Seinäjoki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19:00-23:59 Tietovisat Pub Wilsonissa torstaisin</w:t>
      </w:r>
    </w:p>
    <w:p>
      <w:r>
        <w:t>Pub Wilsonissa visaillaan! Visat torstaisin klo 19 alkaen. K18.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