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Vimpelin Yhteiskoulu</w:t>
      </w:r>
    </w:p>
    <w:p>
      <w:r>
        <w:t>1.3.2025 lauantai</w:t>
      </w:r>
    </w:p>
    <w:p>
      <w:pPr>
        <w:pStyle w:val="Heading1"/>
      </w:pPr>
      <w:r>
        <w:t>1.3.2025 lauantai</w:t>
      </w:r>
    </w:p>
    <w:p>
      <w:pPr>
        <w:pStyle w:val="Heading2"/>
      </w:pPr>
      <w:r>
        <w:t>18:00-20:00 Lauluyhtye ÄMMÄT! Vimpelissä 1.3.</w:t>
      </w:r>
    </w:p>
    <w:p>
      <w:r>
        <w:t>Ämmäenergiaa pursuava yhtye vierailee Vimpelin Talvifestivaaleilla la 1.3. klo 18</w:t>
      </w:r>
    </w:p>
    <w:p>
      <w:r>
        <w:t>22€ , ennakkoon 20€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