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Vimpelin Yhteiskoulu</w:t>
      </w:r>
    </w:p>
    <w:p>
      <w:r>
        <w:t>2.3.2025 sunnuntai</w:t>
      </w:r>
    </w:p>
    <w:p>
      <w:pPr>
        <w:pStyle w:val="Heading1"/>
      </w:pPr>
      <w:r>
        <w:t>2.3.2025 sunnuntai</w:t>
      </w:r>
    </w:p>
    <w:p>
      <w:pPr>
        <w:pStyle w:val="Heading2"/>
      </w:pPr>
      <w:r>
        <w:t>16:00-18:00 Vetelin Mieskuoro Vimpelissä 2.3.</w:t>
      </w:r>
    </w:p>
    <w:p>
      <w:r>
        <w:t>Vetelin Mieskuoro esittää nostalgisia korsulauluja 2.3. klo 16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