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Yrityspalvelukeskus Formu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17:30-19:30 Minustako yrittäjä? - Alkavan yrittäjän ilta</w:t>
      </w:r>
    </w:p>
    <w:p>
      <w:r>
        <w:t>Ilta on suunnattu kaikille yritystoimintaa suunnitteleville ja yrittäjyydestä kiinnostuneille. Vapaa pääsy.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