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kaupungintalo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16:30-19:00 Lamminnevan tuulivoimapuiston osayleiskaavan yleisötilaisuus</w:t>
      </w:r>
    </w:p>
    <w:p>
      <w:r>
        <w:t>Lamminnevan tuulivoimapuiston osayleiskaavan yleisötilaisuus tiistaina 4.3.2025 kello 17 Seinäjoen kaupungin valtuustosalissa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