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Lakeuden Risti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17:00-19:00 Seinäjoen Aalto-keskus muisteluilta 1</w:t>
      </w:r>
    </w:p>
    <w:p>
      <w:r>
        <w:t>Tervetuloa kaikki Aalto-keskuksesta kiinnostuneet jakamaan omia muistojanne, kokemuksianne ja ajatuksianne.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