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Ähtäri Zoo</w:t>
      </w:r>
    </w:p>
    <w:p>
      <w:r>
        <w:t>1.3.2025 lauantai</w:t>
      </w:r>
    </w:p>
    <w:p>
      <w:pPr>
        <w:pStyle w:val="Heading1"/>
      </w:pPr>
      <w:r>
        <w:t>1.3.2025 lauantai</w:t>
      </w:r>
    </w:p>
    <w:p>
      <w:pPr>
        <w:pStyle w:val="Heading2"/>
      </w:pPr>
      <w:r>
        <w:t xml:space="preserve">10:00-17:00 Karhujen Kevätrieha </w:t>
      </w:r>
    </w:p>
    <w:p>
      <w:r>
        <w:t>Lauantaina 1.3., järjestetään perinteinen Karhujen Kevätrieha eläinpuiston karhujen heräämisen kunniaksi. Karhulan luukut avataan kello 11.</w:t>
      </w:r>
    </w:p>
    <w:p>
      <w:r>
        <w:t>11 € / lapsi, 21 € / aikuinen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