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11:00-15:00 Äitienpäiväbrunssi Elsa Resortissa</w:t>
      </w:r>
    </w:p>
    <w:p>
      <w:r>
        <w:t>Tervetuloa äitienpäiväbrunssille Kauhajoelle!</w:t>
      </w:r>
    </w:p>
    <w:p>
      <w:r>
        <w:t>39,50€, 4-12-vuotiaat 1€/ikävuosi,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