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Lappajärven virastotalo</w:t>
      </w:r>
    </w:p>
    <w:p>
      <w:r>
        <w:t>12.3.2025 keskiviikko</w:t>
      </w:r>
    </w:p>
    <w:p>
      <w:pPr>
        <w:pStyle w:val="Heading1"/>
      </w:pPr>
      <w:r>
        <w:t>12.3.2025 keskiviikko</w:t>
      </w:r>
    </w:p>
    <w:p>
      <w:pPr>
        <w:pStyle w:val="Heading2"/>
      </w:pPr>
      <w:r>
        <w:t>13:30-16:00 Ikääntyvien yliopiston luento: Elämänkulku, terveys ja aktiivinen vanheneminen</w:t>
      </w:r>
    </w:p>
    <w:p>
      <w:r>
        <w:t xml:space="preserve">Ikääntyvien yliopiston luento lähetetään Jyväskylän yliopistosta. Etäkatsomo Lappajärven virastotalolla, Kärnäntie 11.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