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Nelimarkka-Museo, Etelä-Pohjanmaan aluetaidemuseo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12:00-14:00 Muistojen värit -taidetyöpaja</w:t>
      </w:r>
    </w:p>
    <w:p>
      <w:r>
        <w:t>Ohjaajana ukrainalainen kuvataiteilija Kateryna Yehorova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