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Isokyrö Areena</w:t>
      </w:r>
    </w:p>
    <w:p>
      <w:r>
        <w:t>15.3.2025 lauantai</w:t>
      </w:r>
    </w:p>
    <w:p>
      <w:pPr>
        <w:pStyle w:val="Heading1"/>
      </w:pPr>
      <w:r>
        <w:t>15.3.2025 lauantai</w:t>
      </w:r>
    </w:p>
    <w:p>
      <w:pPr>
        <w:pStyle w:val="Heading2"/>
      </w:pPr>
      <w:r>
        <w:t>16:30-18:30 Fyrry – ISB | Salibandyn 2. divisioonan 2. finaali</w:t>
      </w:r>
    </w:p>
    <w:p>
      <w:r>
        <w:t>Salibandyn 2.divisioonan Pohjanmaan lohkon finaalisarjan toinen ottelu, jossa Fyrry saa vastaansa ISB:n Ilmajoelta.</w:t>
      </w:r>
    </w:p>
    <w:p>
      <w:r>
        <w:t>Liput 5€, alle 12-vuotiaat ilmaiseksi. Maksutavat käteinen &amp; MobilePay.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