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Teuvan kirjasto (väistötila)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17:30-18:30 Taiteen voima -etäluentosarja, elokuvaohjaaja Toni Kurkimäki</w:t>
      </w:r>
    </w:p>
    <w:p>
      <w:r>
        <w:t>Elokuvaohjaaja Toni Kurkimäki: Lapua 1976 -elokuvan yhteisöllinen merkitys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