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Teuvan kirjasto (väistötila)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>17:30-18:30 Taiteen voima -etäluentosarja, kuvanveistäjä, muotoilija Päivi Rintaniemi</w:t>
      </w:r>
    </w:p>
    <w:p>
      <w:r>
        <w:t xml:space="preserve">Kuvanveistäjä, muotoilija Päivi Rintaniemi: Saven meditatiivinen voima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