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13:00-14:30 Edunvalvontavaltuutus ja hoitotahto -luento Nurmon kirjastossa</w:t>
      </w:r>
    </w:p>
    <w:p>
      <w:r>
        <w:t>Edunvalvontavaltuutus ja hoitotahto -luento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