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Koskuen kylätalo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10:00-14:00 Etelän markkinat Jalasjärven Koskuella</w:t>
      </w:r>
    </w:p>
    <w:p>
      <w:r>
        <w:t>Koskuen kylätalolla järjestettävät perinteiset ”Etelän markkinat” jälleen kolmen kylän ja kylien yhteisen koulun yhteistyönä.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