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12:00-15:00 LEMPEÄN MIELEN VOIMA-seminaari</w:t>
      </w:r>
    </w:p>
    <w:p>
      <w:r>
        <w:t>Etelä-Pohjanmaan Muistiyhdistyksen URHO-hanke järjestää ikääntyneille suunnatun Lempeän mielen voima -seminaarin.</w:t>
      </w:r>
    </w:p>
    <w:p>
      <w:r>
        <w:t>Tapahtuma on kaikille avoin ja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