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10:00-16:00 Suomen Palikkayhteisön LEGO-tapahtuma</w:t>
      </w:r>
    </w:p>
    <w:p>
      <w:r>
        <w:t>Suomen Palikkayhteisö RY järjestää lauantaina 3.5. LEGO-tapahtuman Seinäjoen Ravikeskuksessa!</w:t>
      </w:r>
    </w:p>
    <w:p>
      <w:r>
        <w:t>5€/hlö, 16€/perhe (ennakkoon 4€/hlö, 14€/perhe)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