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16:30-18:30 Muistisairauksia voi ehkäistä - etäkatsomo</w:t>
      </w:r>
    </w:p>
    <w:p>
      <w:r>
        <w:t>Etäkatsomo jossa katsotaan yhdessä Muistiliiton webinaari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