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13:00-17:00 Aikuisten elokuvailta Seinäjoen pääkirjastossa: Erikoisnäytös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