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Otson yhtenäiskoulu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18:00-20:00 Nepsy luento</w:t>
      </w:r>
    </w:p>
    <w:p>
      <w:r>
        <w:t>Nepsy aiheinen luento perheille, opetushenkilöstölle ja aiheesta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