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17:00-19:00 Avoin saippuapaja 18.3.25 klo 17-19</w:t>
      </w:r>
    </w:p>
    <w:p>
      <w:r>
        <w:t>Haluatko oppia tekemään omia luonnollisia saippuoita? Tule mukaan Go-Rento saippuapajaan!</w:t>
      </w:r>
    </w:p>
    <w:p>
      <w:r>
        <w:t>67€ sis. alv 25,5%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