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11:00-13:00 Ceylon Blaze -tapahtuma / Ceylon Blaze event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