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20:00-23:54 Sami Pitkämö &amp; Matti Paatelma DUO Makasiinilla 8.3.2025 klo 21</w:t>
      </w:r>
    </w:p>
    <w:p>
      <w:r>
        <w:t>Sami Pitkämö &amp; Matti Paatelma DUO Makasiinilla 8.3.2025 klo 21</w:t>
      </w:r>
    </w:p>
    <w:p>
      <w:r>
        <w:t>https://makasiininbaari.fi/tapahtumat/sami-pitkamo-matti-paatelma-duo/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