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Makasiini</w:t>
      </w:r>
    </w:p>
    <w:p>
      <w:r>
        <w:t>15.3.2025 lauantai</w:t>
      </w:r>
    </w:p>
    <w:p>
      <w:pPr>
        <w:pStyle w:val="Heading1"/>
      </w:pPr>
      <w:r>
        <w:t>15.3.2025-16.3.2025</w:t>
      </w:r>
    </w:p>
    <w:p>
      <w:pPr>
        <w:pStyle w:val="Heading2"/>
      </w:pPr>
      <w:r>
        <w:t>22:00-03:30 RETRO DISCO"MAKASIINI KURIKKA 15.3.3035</w:t>
      </w:r>
    </w:p>
    <w:p>
      <w:r>
        <w:t>Onniteekki Dj´s Tony /Hitmix Retroradio) &amp; Alex L (yli 10 000DJ keikkaa) saapuvat Kurikan Makasiinille Retro Discon merkeissä</w:t>
      </w:r>
    </w:p>
    <w:p>
      <w:r>
        <w:t>https://makasiininbaari.fi/tapahtumat/retro-disco/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