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Makasiini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23:00-04:00 Chorale Makasiini 22.3.2025 klo 23</w:t>
      </w:r>
    </w:p>
    <w:p>
      <w:r>
        <w:t>Chorale esiintyy Makasiinilla Kurkassa 22.3.2025</w:t>
      </w:r>
    </w:p>
    <w:p>
      <w:r>
        <w:t>https://makasiininbaari.fi/tapahtumat/chorale-2/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