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16:30-18:30 Muistisairauksia voi ehkäistä -etäluento</w:t>
      </w:r>
    </w:p>
    <w:p>
      <w:r>
        <w:t>Luennoitsijana toimii professori Miia Kivipelto.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