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19:00-21:00 Betonisilta</w:t>
      </w:r>
    </w:p>
    <w:p>
      <w:r>
        <w:t xml:space="preserve">Betonisilta-draamakomedia kertoo kesästä 1973, jolloin isokyröläisten arkisen elämän keskeyttää Betonisillan peruuttamaton kohtalo. </w:t>
      </w:r>
    </w:p>
    <w:p>
      <w:r>
        <w:t>Nettikaupan lisäksi lippuja ovelta tuntia ennen näytöstä vain käteisellä 25 EUR, jos paikkoja riittää.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