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10:00-15:00 Benjam Pöntisen ja Jukka Risikon luontovalokuvauskurssi eläinpuistolla 29.3.2025</w:t>
      </w:r>
    </w:p>
    <w:p>
      <w:r>
        <w:t xml:space="preserve">Kurssi sisältää Benjam Pöntisen ja Jukka Risikon luento-osuuden, lounaan sekä yhteisen valokuvauskierroksen eläinpuistolla. </w:t>
      </w:r>
    </w:p>
    <w:p>
      <w:r>
        <w:t>80 € 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