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10:00-15:00 Sarjakuvapäivä la 15.3.25 klo 10-15.00 Jalasjärven kirjastossa!</w:t>
      </w:r>
    </w:p>
    <w:p>
      <w:r>
        <w:t>Sarjakuvien sankarit ja sankarittaret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