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 Zoo</w:t>
      </w:r>
    </w:p>
    <w:p>
      <w:r>
        <w:t>5.4.2025 lauantai</w:t>
      </w:r>
    </w:p>
    <w:p>
      <w:pPr>
        <w:pStyle w:val="Heading1"/>
      </w:pPr>
      <w:r>
        <w:t>5.4.2025-12.4.2025</w:t>
      </w:r>
    </w:p>
    <w:p>
      <w:pPr>
        <w:pStyle w:val="Heading2"/>
      </w:pPr>
      <w:r>
        <w:t>08:45-16:00 Mehiläistarhauksen peruskurssit</w:t>
      </w:r>
    </w:p>
    <w:p>
      <w:r>
        <w:t>Mehiläistarhauksen peruskurssit Ähtärin eläinpuistolla huhtikuussa</w:t>
      </w:r>
    </w:p>
    <w:p>
      <w:r>
        <w:t>59 € / henkilö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