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NYQS, Rengastie 44 60120 Seinäjoki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14:00-16:00 Tapahtumakohtaamo: Turvallinen tapahtuma, riskien tunnistaminen ja hallinta</w:t>
      </w:r>
    </w:p>
    <w:p>
      <w:r>
        <w:t>Osallistu keskustelevaan työpajaan, jossa opit arvioimaan ja hallitsemaan tapahtuman mahdollisia riskejä ja vaaroja.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