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Auditorio, Teuvan yhtenäiskoulu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19:00-20:30 TEUVA REVYY 2025- ME TULEMME TAAS</w:t>
      </w:r>
    </w:p>
    <w:p>
      <w:r>
        <w:t>Tervetuloa katsomaan sketsejä, tanssia ja laulua.</w:t>
      </w:r>
    </w:p>
    <w:p>
      <w:r>
        <w:t xml:space="preserve">Liput 15 €, alle 12v 5 €. Käteinen, korttimaksu, TYKY+, Smartumin kulttuurisetelit, SmartumPay, ystävänkortti sekä Epassi.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