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 ravintola, areena Alvariini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19:00-21:00 Ville Saarenketo (Stand up)</w:t>
      </w:r>
    </w:p>
    <w:p>
      <w:r>
        <w:t>Stand Up alkaa klo 19.00, buffet 17.00 - 19.00. Keikalla voi sekä nauraa kippurassa että hämmästyä Villen kaksiäänisestä basson käsittelystä</w:t>
      </w:r>
    </w:p>
    <w:p>
      <w:r>
        <w:t xml:space="preserve">Liput: Peruslippu 15 €, Show &amp; Buffet 26,90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