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K-Citymarket Kauhajoki 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 xml:space="preserve">10:00-18:00 Pönttöpäivä - tule tekemään oma telkänpönttö!  22.3.2025 </w:t>
      </w:r>
    </w:p>
    <w:p>
      <w:r>
        <w:t>Tule valmistamaan veloituksetta oma telkänpönttö Kauhajoella 22.3. klo 10.00-18.00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