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Hotelli-Ravintola Alvariini</w:t>
      </w:r>
    </w:p>
    <w:p>
      <w:r>
        <w:t>8.3.2025 lauantai</w:t>
      </w:r>
    </w:p>
    <w:p>
      <w:pPr>
        <w:pStyle w:val="Heading1"/>
      </w:pPr>
      <w:r>
        <w:t>8.3.2025-9.3.2025</w:t>
      </w:r>
    </w:p>
    <w:p>
      <w:pPr>
        <w:pStyle w:val="Heading2"/>
      </w:pPr>
      <w:r>
        <w:t>20:00-01:00 Järviseutu Rock 8.3.25 Alvariini</w:t>
      </w:r>
    </w:p>
    <w:p>
      <w:r>
        <w:t>JÄRVISEUTU ROCK Järjestetään Alvariinissa Alajärvellä 8.3.2025 neljän bändin kattauksella.</w:t>
      </w:r>
    </w:p>
    <w:p>
      <w:r>
        <w:t>Liput 10 € (myydään vain paikan päällä)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