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Wiihde Areena</w:t>
      </w:r>
    </w:p>
    <w:p>
      <w:r>
        <w:t>22.3.2025 lauantai</w:t>
      </w:r>
    </w:p>
    <w:p>
      <w:pPr>
        <w:pStyle w:val="Heading1"/>
      </w:pPr>
      <w:r>
        <w:t>22.3.2025 lauantai</w:t>
      </w:r>
    </w:p>
    <w:p>
      <w:pPr>
        <w:pStyle w:val="Heading2"/>
      </w:pPr>
      <w:r>
        <w:t>18:00-19:05 Tanssien Tähtiin Show</w:t>
      </w:r>
    </w:p>
    <w:p>
      <w:r>
        <w:t>Tanssi vie kaupungin sykkeeseen keväällä 2025!</w:t>
      </w:r>
    </w:p>
    <w:p>
      <w:r>
        <w:t>Peruslippu 41,10€, Ryhmälippu (väh. 10 hlöä) 39,10€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